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走进科学世界  动物卷  2</w:t>
      </w:r>
    </w:p>
    <w:p>
      <w:r>
        <w:rPr>
          <w:rFonts w:ascii="宋体" w:hAnsi="宋体" w:eastAsia="宋体"/>
          <w:sz w:val="24"/>
        </w:rPr>
        <w:t>（韩）金弘宇，（韩）金钟相原主编；徐暖流中文校译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走进科学世界  动物卷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（韩）金弘宇，（韩）金钟相原主编；徐暖流中文校译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本书出售、求购地址：https://www.jiaokey.com/book/detail/13279481.html</w:t>
      </w:r>
    </w:p>
    <w:p>
      <w:r>
        <w:t>更多相关图书推荐：https://www.jiaokey.com</w:t>
      </w:r>
    </w:p>
    <w:p>
      <w:r>
        <w:t>（韩）金弘宇，（韩）金钟相原主编；徐暖流中文校译 其他作品：https://www.jiaokey.com/tag/（韩）金弘宇，（韩）金钟相原主编；徐暖流中文校译.html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关键词搜索：https://www.jiaokey.com/tag/走进科学世界  动物卷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