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中学数学课程教研论文写作及案例分析</w:t>
      </w:r>
    </w:p>
    <w:p>
      <w:r>
        <w:rPr>
          <w:rFonts w:ascii="宋体" w:hAnsi="宋体" w:eastAsia="宋体"/>
          <w:sz w:val="24"/>
        </w:rPr>
        <w:t>陈美英，李晓培，薛志坚主编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中学数学课程教研论文写作及案例分析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陈美英，李晓培，薛志坚主编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中学数学课-教学研究-高等学校-教材-教案（教育）-分析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本书出售、求购地址：https://www.jiaokey.com/book/detail/13279469.html</w:t>
      </w:r>
    </w:p>
    <w:p>
      <w:r>
        <w:t>更多相关图书推荐：https://www.jiaokey.com</w:t>
      </w:r>
    </w:p>
    <w:p>
      <w:r>
        <w:t>陈美英，李晓培，薛志坚主编 其他作品：https://www.jiaokey.com/tag/陈美英，李晓培，薛志坚主编.html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关键词搜索：https://www.jiaokey.com/tag/中学数学课-教学研究-高等学校-教材-教案（教育）-分析.html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