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中等职业学校课程改革规划教材  旅游计划与调度</w:t>
      </w:r>
    </w:p>
    <w:p>
      <w:r>
        <w:rPr>
          <w:rFonts w:ascii="宋体" w:hAnsi="宋体" w:eastAsia="宋体"/>
          <w:sz w:val="24"/>
        </w:rPr>
        <w:t>冯国群主编；何金祥副主编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中等职业学校课程改革规划教材  旅游计划与调度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冯国群主编；何金祥副主编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本书出售、求购地址：https://www.jiaokey.com/book/detail/13279437.html</w:t>
      </w:r>
    </w:p>
    <w:p>
      <w:r>
        <w:t>更多相关图书推荐：https://www.jiaokey.com</w:t>
      </w:r>
    </w:p>
    <w:p>
      <w:r>
        <w:t>冯国群主编；何金祥副主编 其他作品：https://www.jiaokey.com/tag/冯国群主编；何金祥副主编.html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关键词搜索：https://www.jiaokey.com/tag/中等职业学校课程改革规划教材  旅游计划与调度.html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