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书名：电吉他与电贝司</w:t>
      </w:r>
    </w:p>
    <w:p>
      <w:r>
        <w:t>作者：（荷）雨果·平克斯特波尔著；俞闻侯译</w:t>
      </w:r>
    </w:p>
    <w:p>
      <w:r>
        <w:t>出版社：上海:上海音乐出版社,2012.04</w:t>
      </w:r>
    </w:p>
    <w:p>
      <w:r>
        <w:t>出版日期：</w:t>
      </w:r>
    </w:p>
    <w:p>
      <w:r>
        <w:t>总页数：144</w:t>
      </w:r>
    </w:p>
    <w:p>
      <w:r>
        <w:t>更多请访问教客网: www.jiaokey.com</w:t>
      </w:r>
    </w:p>
    <w:p>
      <w:r>
        <w:t>电吉他与电贝司 评论地址：https://www.jiaokey.com/book/detail/13279425.html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