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中国戏曲通史  下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中国戏曲通史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本书出售、求购地址：https://www.jiaokey.com/book/detail/13279424.html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关键词搜索：https://www.jiaokey.com/tag/中国文库  中国戏曲通史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