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可口可乐是怎样调配的  100个鲜为人知的大秘密</w:t>
      </w:r>
    </w:p>
    <w:p>
      <w:r>
        <w:rPr>
          <w:rFonts w:ascii="宋体" w:hAnsi="宋体" w:eastAsia="宋体"/>
          <w:sz w:val="24"/>
        </w:rPr>
        <w:t>（美）威廉·庞德斯通著；伍铁译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可口可乐是怎样调配的  100个鲜为人知的大秘密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（美）威廉·庞德斯通著；伍铁译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本书出售、求购地址：https://www.jiaokey.com/book/detail/13279418.html</w:t>
      </w:r>
    </w:p>
    <w:p>
      <w:r>
        <w:t>更多相关图书推荐：https://www.jiaokey.com</w:t>
      </w:r>
    </w:p>
    <w:p>
      <w:r>
        <w:t>（美）威廉·庞德斯通著；伍铁译 其他作品：https://www.jiaokey.com/tag/（美）威廉·庞德斯通著；伍铁译.html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关键词搜索：https://www.jiaokey.com/tag/可口可乐是怎样调配的  100个鲜为人知的大秘密.html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