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电锯活人是怎么回事  100个最鲜为人知的大秘密</w:t>
      </w:r>
    </w:p>
    <w:p>
      <w:r>
        <w:rPr>
          <w:rFonts w:ascii="宋体" w:hAnsi="宋体" w:eastAsia="宋体"/>
          <w:sz w:val="24"/>
        </w:rPr>
        <w:t>（美）庞德斯通著；张大川，王红强，黄荷译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电锯活人是怎么回事  100个最鲜为人知的大秘密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（美）庞德斯通著；张大川，王红强，黄荷译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本书出售、求购地址：https://www.jiaokey.com/book/detail/13279404.html</w:t>
      </w:r>
    </w:p>
    <w:p>
      <w:r>
        <w:t>更多相关图书推荐：https://www.jiaokey.com</w:t>
      </w:r>
    </w:p>
    <w:p>
      <w:r>
        <w:t>（美）庞德斯通著；张大川，王红强，黄荷译 其他作品：https://www.jiaokey.com/tag/（美）庞德斯通著；张大川，王红强，黄荷译.html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关键词搜索：https://www.jiaokey.com/tag/电锯活人是怎么回事  100个最鲜为人知的大秘密.html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