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城北说戏  2  京剧夜明珠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城北说戏  2  京剧夜明珠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本书出售、求购地址：https://www.jiaokey.com/book/detail/13279400.html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关键词搜索：https://www.jiaokey.com/tag/城北说戏  2  京剧夜明珠.html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