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企业的泛风险管理  一种动态地理风险与机遇的系统化策略</w:t>
      </w:r>
    </w:p>
    <w:p>
      <w:r>
        <w:rPr>
          <w:rFonts w:ascii="宋体" w:hAnsi="宋体" w:eastAsia="宋体"/>
          <w:sz w:val="24"/>
        </w:rPr>
        <w:t>詹姆斯·徳阿克著；丁一兵译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企业的泛风险管理  一种动态地理风险与机遇的系统化策略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詹姆斯·徳阿克著；丁一兵译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本书出售、求购地址：https://www.jiaokey.com/book/detail/13279399.html</w:t>
      </w:r>
    </w:p>
    <w:p>
      <w:r>
        <w:t>更多相关图书推荐：https://www.jiaokey.com</w:t>
      </w:r>
    </w:p>
    <w:p>
      <w:r>
        <w:t>詹姆斯·徳阿克著；丁一兵译 其他作品：https://www.jiaokey.com/tag/詹姆斯·徳阿克著；丁一兵译.html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关键词搜索：https://www.jiaokey.com/tag/企业的泛风险管理  一种动态地理风险与机遇的系统化策略.html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