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著名特级教师教学思想录  中小学综合卷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著名特级教师教学思想录  中小学综合卷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本书出售、求购地址：https://www.jiaokey.com/book/detail/13279392.html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关键词搜索：https://www.jiaokey.com/tag/著名特级教师教学思想录  中小学综合卷.html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