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智慧背囊  第3辑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智慧背囊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本书出售、求购地址：https://www.jiaokey.com/book/detail/13279384.html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关键词搜索：https://www.jiaokey.com/tag/智慧背囊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