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市场配置资源的制度修正  引入制度变量下对新古典价格理论的再探讨</w:t>
      </w:r>
    </w:p>
    <w:p>
      <w:r>
        <w:rPr>
          <w:rFonts w:ascii="宋体" w:hAnsi="宋体" w:eastAsia="宋体"/>
          <w:sz w:val="24"/>
        </w:rPr>
        <w:t>周小亮著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市场配置资源的制度修正  引入制度变量下对新古典价格理论的再探讨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本书出售、求购地址：https://www.jiaokey.com/book/detail/13279350.html</w:t>
      </w:r>
    </w:p>
    <w:p>
      <w:r>
        <w:t>更多相关图书推荐：https://www.jiaokey.com</w:t>
      </w:r>
    </w:p>
    <w:p>
      <w:r>
        <w:t>周小亮著 其他作品：https://www.jiaokey.com/tag/周小亮著.html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关键词搜索：https://www.jiaokey.com/tag/市场配置资源的制度修正  引入制度变量下对新古典价格理论的再探讨.html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