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书名：五经异义疏证</w:t>
      </w:r>
    </w:p>
    <w:p>
      <w:r>
        <w:t>作者：（清）陈寿祺撰；曹建墩校点</w:t>
      </w:r>
    </w:p>
    <w:p>
      <w:r>
        <w:t>出版社：上海:上海古籍出版社,2012.09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五经异义疏证 评论地址：https://www.jiaokey.com/book/detail/13279349.html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