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书名：第十五届全国区域旅游开发学术研讨会暨度假旅游论坛论文集  度假旅游发展研究</w:t>
      </w:r>
    </w:p>
    <w:p>
      <w:r>
        <w:t>作者：中国区域科学协会区域旅游开发专业委员会主编；杨振之，唐光超，蔡克信执行主编</w:t>
      </w:r>
    </w:p>
    <w:p>
      <w:r>
        <w:t>出版社：成都：四川大学出版社</w:t>
      </w:r>
    </w:p>
    <w:p>
      <w:r>
        <w:t>出版日期：2012.03</w:t>
      </w:r>
    </w:p>
    <w:p>
      <w:r>
        <w:t>总页数：334</w:t>
      </w:r>
    </w:p>
    <w:p>
      <w:r>
        <w:t>更多请访问教客网: www.jiaokey.com</w:t>
      </w:r>
    </w:p>
    <w:p>
      <w:r>
        <w:t>第十五届全国区域旅游开发学术研讨会暨度假旅游论坛论文集  度假旅游发展研究 评论地址：https://www.jiaokey.com/book/detail/13279342.html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