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书名：学会爱孩子的五堂课  一位波士顿大学教育博士的实践课堂</w:t>
      </w:r>
    </w:p>
    <w:p>
      <w:r>
        <w:t>作者：杨敏编</w:t>
      </w:r>
    </w:p>
    <w:p>
      <w:r>
        <w:t>出版社：重庆：重庆大学出版社</w:t>
      </w:r>
    </w:p>
    <w:p>
      <w:r>
        <w:t>出版日期：2012.08</w:t>
      </w:r>
    </w:p>
    <w:p>
      <w:r>
        <w:t>总页数：234</w:t>
      </w:r>
    </w:p>
    <w:p>
      <w:r>
        <w:t>更多请访问教客网: www.jiaokey.com</w:t>
      </w:r>
    </w:p>
    <w:p>
      <w:r>
        <w:t>学会爱孩子的五堂课  一位波士顿大学教育博士的实践课堂 评论地址：https://www.jiaokey.com/book/detail/13279303.html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