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尼采沙特儒道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尼采沙特儒道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本书出售、求购地址：https://www.jiaokey.com/book/detail/13279271.html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关键词搜索：https://www.jiaokey.com/tag/尼采沙特儒道.html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