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书名：黎明曙光照沙坪</w:t>
      </w:r>
    </w:p>
    <w:p>
      <w:r>
        <w:t>作者：魏仲云编辑</w:t>
      </w:r>
    </w:p>
    <w:p>
      <w:r>
        <w:t>出版社：1989.11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黎明曙光照沙坪 评论地址：https://www.jiaokey.com/book/detail/13279166.html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