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新中文版Photoshop CS创作百例与实用技巧  第3版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新中文版Photoshop CS创作百例与实用技巧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本书出售、求购地址：https://www.jiaokey.com/book/detail/13279142.html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关键词搜索：https://www.jiaokey.com/tag/新中文版Photoshop CS创作百例与实用技巧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