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国际华文诗人百家手稿集</w:t>
      </w:r>
    </w:p>
    <w:p>
      <w:r>
        <w:rPr>
          <w:rFonts w:ascii="宋体" w:hAnsi="宋体" w:eastAsia="宋体"/>
          <w:sz w:val="24"/>
        </w:rPr>
        <w:t>野曼主编；犁青，邹荻帆，曾卓等编委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国际华文诗人百家手稿集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野曼主编；犁青，邹荻帆，曾卓等编委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本书出售、求购地址：https://www.jiaokey.com/book/detail/13279057.html</w:t>
      </w:r>
    </w:p>
    <w:p>
      <w:r>
        <w:t>更多相关图书推荐：https://www.jiaokey.com</w:t>
      </w:r>
    </w:p>
    <w:p>
      <w:r>
        <w:t>野曼主编；犁青，邹荻帆，曾卓等编委 其他作品：https://www.jiaokey.com/tag/野曼主编；犁青，邹荻帆，曾卓等编委.html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关键词搜索：https://www.jiaokey.com/tag/国际华文诗人百家手稿集.html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