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一万个世界之谜  宇宙分册</w:t>
      </w:r>
    </w:p>
    <w:p>
      <w:r>
        <w:rPr>
          <w:rFonts w:ascii="宋体" w:hAnsi="宋体" w:eastAsia="宋体"/>
          <w:sz w:val="24"/>
        </w:rPr>
        <w:t>卞德培主编；马星恒，卞德培，李良等编著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一万个世界之谜  宇宙分册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卞德培主编；马星恒，卞德培，李良等编著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本书出售、求购地址：https://www.jiaokey.com/book/detail/13279044.html</w:t>
      </w:r>
    </w:p>
    <w:p>
      <w:r>
        <w:t>更多相关图书推荐：https://www.jiaokey.com</w:t>
      </w:r>
    </w:p>
    <w:p>
      <w:r>
        <w:t>卞德培主编；马星恒，卞德培，李良等编著 其他作品：https://www.jiaokey.com/tag/卞德培主编；马星恒，卞德培，李良等编著.html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关键词搜索：https://www.jiaokey.com/tag/一万个世界之谜  宇宙分册.html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