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品茶图鉴  214种茶叶  茶汤  叶底原色图片</w:t>
      </w:r>
    </w:p>
    <w:p>
      <w:r>
        <w:rPr>
          <w:rFonts w:ascii="宋体" w:hAnsi="宋体" w:eastAsia="宋体"/>
          <w:sz w:val="24"/>
        </w:rPr>
        <w:t>陈宗懋，俞永明，梁国彪，周智修著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品茶图鉴  214种茶叶  茶汤  叶底原色图片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陈宗懋，俞永明，梁国彪，周智修著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本书出售、求购地址：https://www.jiaokey.com/book/detail/13279036.html</w:t>
      </w:r>
    </w:p>
    <w:p>
      <w:r>
        <w:t>更多相关图书推荐：https://www.jiaokey.com</w:t>
      </w:r>
    </w:p>
    <w:p>
      <w:r>
        <w:t>陈宗懋，俞永明，梁国彪，周智修著 其他作品：https://www.jiaokey.com/tag/陈宗懋，俞永明，梁国彪，周智修著.html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关键词搜索：https://www.jiaokey.com/tag/品茶图鉴  214种茶叶  茶汤  叶底原色图片.html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