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魂在紫禁城  慈祥御前女侍官德玲见闻录  1</w:t>
      </w:r>
    </w:p>
    <w:p>
      <w:r>
        <w:rPr>
          <w:rFonts w:ascii="宋体" w:hAnsi="宋体" w:eastAsia="宋体"/>
          <w:sz w:val="24"/>
        </w:rPr>
        <w:t>谈宝森主编；（清）德玲著；顾秋心等译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魂在紫禁城  慈祥御前女侍官德玲见闻录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谈宝森主编；（清）德玲著；顾秋心等译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本书出售、求购地址：https://www.jiaokey.com/book/detail/13279019.html</w:t>
      </w:r>
    </w:p>
    <w:p>
      <w:r>
        <w:t>更多相关图书推荐：https://www.jiaokey.com</w:t>
      </w:r>
    </w:p>
    <w:p>
      <w:r>
        <w:t>谈宝森主编；（清）德玲著；顾秋心等译 其他作品：https://www.jiaokey.com/tag/谈宝森主编；（清）德玲著；顾秋心等译.html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关键词搜索：https://www.jiaokey.com/tag/魂在紫禁城  慈祥御前女侍官德玲见闻录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