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书名：成长从改变开始</w:t>
      </w:r>
    </w:p>
    <w:p>
      <w:r>
        <w:t>作者：翟召博，钱依宁主编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成长从改变开始 评论地址：https://www.jiaokey.com/book/detail/13279011.html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