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中学体育教师专业能力必修  适应初高中</w:t>
      </w:r>
    </w:p>
    <w:p>
      <w:r>
        <w:rPr>
          <w:rFonts w:ascii="宋体" w:hAnsi="宋体" w:eastAsia="宋体"/>
          <w:sz w:val="24"/>
        </w:rPr>
        <w:t>毛振明本册主编；李强，邵雪云，陈永发副主编；教育部基础教育课程教材发展中心组编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中学体育教师专业能力必修  适应初高中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毛振明本册主编；李强，邵雪云，陈永发副主编；教育部基础教育课程教材发展中心组编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体育课-教学研究-中国-师资培训-教材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本书出售、求购地址：https://www.jiaokey.com/book/detail/13279008.html</w:t>
      </w:r>
    </w:p>
    <w:p>
      <w:r>
        <w:t>更多相关图书推荐：https://www.jiaokey.com</w:t>
      </w:r>
    </w:p>
    <w:p>
      <w:r>
        <w:t>毛振明本册主编；李强，邵雪云，陈永发副主编；教育部基础教育课程教材发展中心组编 其他作品：https://www.jiaokey.com/tag/毛振明本册主编；李强，邵雪云，陈永发副主编；教育部基础教育课程教材发展中心组编.html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关键词搜索：https://www.jiaokey.com/tag/体育课-教学研究-中国-师资培训-教材.html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