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红色旅游与青少年思想政治教育研究</w:t>
      </w:r>
    </w:p>
    <w:p>
      <w:r>
        <w:rPr>
          <w:rFonts w:ascii="宋体" w:hAnsi="宋体" w:eastAsia="宋体"/>
          <w:sz w:val="24"/>
        </w:rPr>
        <w:t>王继平，阎友兵，方世敏，刘建平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红色旅游与青少年思想政治教育研究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王继平，阎友兵，方世敏，刘建平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本书出售、求购地址：https://www.jiaokey.com/book/detail/13278980.html</w:t>
      </w:r>
    </w:p>
    <w:p>
      <w:r>
        <w:t>更多相关图书推荐：https://www.jiaokey.com</w:t>
      </w:r>
    </w:p>
    <w:p>
      <w:r>
        <w:t>王继平，阎友兵，方世敏，刘建平 其他作品：https://www.jiaokey.com/tag/王继平，阎友兵，方世敏，刘建平.html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关键词搜索：https://www.jiaokey.com/tag/红色旅游与青少年思想政治教育研究.html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