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心理与教育论文写作  方法、规则与实践技巧</w:t>
      </w:r>
    </w:p>
    <w:p>
      <w:r>
        <w:rPr>
          <w:rFonts w:ascii="宋体" w:hAnsi="宋体" w:eastAsia="宋体"/>
          <w:sz w:val="24"/>
        </w:rPr>
        <w:t>侯杰泰，邱炳武，常建芳著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心理与教育论文写作  方法、规则与实践技巧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侯杰泰，邱炳武，常建芳著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本书出售、求购地址：https://www.jiaokey.com/book/detail/13278920.html</w:t>
      </w:r>
    </w:p>
    <w:p>
      <w:r>
        <w:t>更多相关图书推荐：https://www.jiaokey.com</w:t>
      </w:r>
    </w:p>
    <w:p>
      <w:r>
        <w:t>侯杰泰，邱炳武，常建芳著 其他作品：https://www.jiaokey.com/tag/侯杰泰，邱炳武，常建芳著.html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关键词搜索：https://www.jiaokey.com/tag/心理与教育论文写作  方法、规则与实践技巧.html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