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开源商业化三维游戏引擎大揭秘</w:t>
      </w:r>
    </w:p>
    <w:p>
      <w:r>
        <w:rPr>
          <w:rFonts w:ascii="宋体" w:hAnsi="宋体" w:eastAsia="宋体"/>
          <w:sz w:val="24"/>
        </w:rPr>
        <w:t>刘晖，林欣，李强等编著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开源商业化三维游戏引擎大揭秘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刘晖，林欣，李强等编著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本书出售、求购地址：https://www.jiaokey.com/book/detail/13278906.html</w:t>
      </w:r>
    </w:p>
    <w:p>
      <w:r>
        <w:t>更多相关图书推荐：https://www.jiaokey.com</w:t>
      </w:r>
    </w:p>
    <w:p>
      <w:r>
        <w:t>刘晖，林欣，李强等编著 其他作品：https://www.jiaokey.com/tag/刘晖，林欣，李强等编著.html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关键词搜索：https://www.jiaokey.com/tag/开源商业化三维游戏引擎大揭秘.html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