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  从这里起航  高中  2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梦想  从这里起航  高中  2 评论地址：https://www.jiaokey.com/book/detail/13278881.html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