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笃学大讲堂  第1辑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笃学大讲堂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本书出售、求购地址：https://www.jiaokey.com/book/detail/13278854.html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关键词搜索：https://www.jiaokey.com/tag/笃学大讲堂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