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CPA英语词汇通关必备手册</w:t>
      </w:r>
    </w:p>
    <w:p>
      <w:r>
        <w:rPr>
          <w:rFonts w:ascii="宋体" w:hAnsi="宋体" w:eastAsia="宋体"/>
          <w:sz w:val="24"/>
        </w:rPr>
        <w:t>东奥会计在线组编；吕鹏编著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CPA英语词汇通关必备手册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东奥会计在线组编；吕鹏编著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本书出售、求购地址：https://www.jiaokey.com/book/detail/13278831.html</w:t>
      </w:r>
    </w:p>
    <w:p>
      <w:r>
        <w:t>更多相关图书推荐：https://www.jiaokey.com</w:t>
      </w:r>
    </w:p>
    <w:p>
      <w:r>
        <w:t>东奥会计在线组编；吕鹏编著 其他作品：https://www.jiaokey.com/tag/东奥会计在线组编；吕鹏编著.html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关键词搜索：https://www.jiaokey.com/tag/CPA英语词汇通关必备手册.html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