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三分管人七分选人  高效人力资源经理的10项修炼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三分管人七分选人  高效人力资源经理的10项修炼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本书出售、求购地址：https://www.jiaokey.com/book/detail/13278745.html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关键词搜索：https://www.jiaokey.com/tag/三分管人七分选人  高效人力资源经理的10项修炼.html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