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书名：房地产市场调查与分析</w:t>
      </w:r>
    </w:p>
    <w:p>
      <w:r>
        <w:t>作者：尹卫红主编；张小军，郭艳桃副主编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房地产市场调查与分析 评论地址：https://www.jiaokey.com/book/detail/13278729.html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