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这样提问才能成交 绝对成交的8大秘密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这样提问才能成交 绝对成交的8大秘密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本书出售、求购地址：https://www.jiaokey.com/book/detail/13278715.html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中华工商联合出版社 出版图书：https://www.jiaokey.com/tag/中华工商联合出版社.html</w:t>
      </w:r>
    </w:p>
    <w:p>
      <w:r>
        <w:t>关键词搜索：https://www.jiaokey.com/tag/这样提问才能成交 绝对成交的8大秘密.html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