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面壁十年图破壁u3000企业文化润无声  关于宇之恒企业文化之我见</w:t>
      </w:r>
    </w:p>
    <w:p>
      <w:r>
        <w:rPr>
          <w:rFonts w:ascii="宋体" w:hAnsi="宋体" w:eastAsia="宋体"/>
          <w:sz w:val="24"/>
        </w:rPr>
        <w:t>叶凌宇著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面壁十年图破壁u3000企业文化润无声  关于宇之恒企业文化之我见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民营企业-企业文化-研究-广西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本书出售、求购地址：https://www.jiaokey.com/book/detail/13278710.html</w:t>
      </w:r>
    </w:p>
    <w:p>
      <w:r>
        <w:t>更多相关图书推荐：https://www.jiaokey.com</w:t>
      </w:r>
    </w:p>
    <w:p>
      <w:r>
        <w:t>叶凌宇著 其他作品：https://www.jiaokey.com/tag/叶凌宇著.html</w:t>
      </w:r>
    </w:p>
    <w:p>
      <w:r>
        <w:t>北京:光明日报出版社,2011.09 出版图书：https://www.jiaokey.com/tag/北京:光明日报出版社,2011.09.html</w:t>
      </w:r>
    </w:p>
    <w:p>
      <w:r>
        <w:t>关键词搜索：https://www.jiaokey.com/tag/民营企业-企业文化-研究-广西.html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