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最棒导购的200个实战绝招</w:t>
      </w:r>
    </w:p>
    <w:p>
      <w:r>
        <w:rPr>
          <w:rFonts w:ascii="宋体" w:hAnsi="宋体" w:eastAsia="宋体"/>
          <w:sz w:val="24"/>
        </w:rPr>
        <w:t>涂画编著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8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最棒导购的200个实战绝招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本书出售、求购地址：https://www.jiaokey.com/book/detail/13278708.html</w:t>
      </w:r>
    </w:p>
    <w:p>
      <w:r>
        <w:t>更多相关图书推荐：https://www.jiaokey.com</w:t>
      </w:r>
    </w:p>
    <w:p>
      <w:r>
        <w:t>涂画编著 其他作品：https://www.jiaokey.com/tag/涂画编著.html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关键词搜索：https://www.jiaokey.com/tag/销售-高等学校-教材.html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