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Advertising Principles and Practices</w:t>
      </w:r>
    </w:p>
    <w:p>
      <w:r>
        <w:rPr>
          <w:rFonts w:ascii="宋体" w:hAnsi="宋体" w:eastAsia="宋体"/>
          <w:sz w:val="24"/>
        </w:rPr>
        <w:t>何平和主编；宗莉苹，傅晓玉，李宁副主编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Advertising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何平和主编；宗莉苹，傅晓玉，李宁副主编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本书出售、求购地址：https://www.jiaokey.com/book/detail/13278706.html</w:t>
      </w:r>
    </w:p>
    <w:p>
      <w:r>
        <w:t>更多相关图书推荐：https://www.jiaokey.com</w:t>
      </w:r>
    </w:p>
    <w:p>
      <w:r>
        <w:t>何平和主编；宗莉苹，傅晓玉，李宁副主编 其他作品：https://www.jiaokey.com/tag/何平和主编；宗莉苹，傅晓玉，李宁副主编.html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关键词搜索：https://www.jiaokey.com/tag/广告原理与实务 Advertising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