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浓墨重彩颂辉煌  国务院国资委管理局系统纪念中国共产党成立60周年  书法、绘画、摄影、征文优秀作品集  书法集</w:t>
      </w:r>
    </w:p>
    <w:p>
      <w:r>
        <w:rPr>
          <w:rFonts w:ascii="宋体" w:hAnsi="宋体" w:eastAsia="宋体"/>
          <w:sz w:val="24"/>
        </w:rPr>
        <w:t>国务院国有资产监督管理委员会管理局编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浓墨重彩颂辉煌  国务院国资委管理局系统纪念中国共产党成立60周年  书法、绘画、摄影、征文优秀作品集  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国务院国有资产监督管理委员会管理局编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本书出售、求购地址：https://www.jiaokey.com/book/detail/13278705.html</w:t>
      </w:r>
    </w:p>
    <w:p>
      <w:r>
        <w:t>更多相关图书推荐：https://www.jiaokey.com</w:t>
      </w:r>
    </w:p>
    <w:p>
      <w:r>
        <w:t>国务院国有资产监督管理委员会管理局编 其他作品：https://www.jiaokey.com/tag/国务院国有资产监督管理委员会管理局编.html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