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科特勒的营销秘诀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科特勒的营销秘诀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本书出售、求购地址：https://www.jiaokey.com/book/detail/13278696.html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关键词搜索：https://www.jiaokey.com/tag/科特勒的营销秘诀.html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