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甘肃中小企业成长问题研究</w:t>
      </w:r>
    </w:p>
    <w:p>
      <w:r>
        <w:rPr>
          <w:rFonts w:ascii="宋体" w:hAnsi="宋体" w:eastAsia="宋体"/>
          <w:sz w:val="24"/>
        </w:rPr>
        <w:t>姜安印主编；魏晓蓉，胡淑晶副主编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8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甘肃中小企业成长问题研究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姜安印主编；魏晓蓉，胡淑晶副主编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中小企业-企业管理-研究-甘肃省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本书出售、求购地址：https://www.jiaokey.com/book/detail/13278672.html</w:t>
      </w:r>
    </w:p>
    <w:p>
      <w:r>
        <w:t>更多相关图书推荐：https://www.jiaokey.com</w:t>
      </w:r>
    </w:p>
    <w:p>
      <w:r>
        <w:t>姜安印主编；魏晓蓉，胡淑晶副主编 其他作品：https://www.jiaokey.com/tag/姜安印主编；魏晓蓉，胡淑晶副主编.html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关键词搜索：https://www.jiaokey.com/tag/中小企业-企业管理-研究-甘肃省.html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