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  修订本  上卷</w:t>
      </w:r>
    </w:p>
    <w:p>
      <w:r>
        <w:rPr>
          <w:rFonts w:ascii="宋体" w:hAnsi="宋体" w:eastAsia="宋体"/>
          <w:sz w:val="24"/>
        </w:rPr>
        <w:t>湖北省《政治经济学》编写组编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  修订本  上卷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湖北省《政治经济学》编写组编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本书出售、求购地址：https://www.jiaokey.com/book/detail/13278670.html</w:t>
      </w:r>
    </w:p>
    <w:p>
      <w:r>
        <w:t>更多相关图书推荐：https://www.jiaokey.com</w:t>
      </w:r>
    </w:p>
    <w:p>
      <w:r>
        <w:t>湖北省《政治经济学》编写组编 其他作品：https://www.jiaokey.com/tag/湖北省《政治经济学》编写组编.html</w:t>
      </w:r>
    </w:p>
    <w:p>
      <w:r>
        <w:t>关键词搜索：https://www.jiaokey.com/tag/政治经济学  修订本  上卷.html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