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城乡一体化新趋势与协调机制构建</w:t>
      </w:r>
    </w:p>
    <w:p>
      <w:r>
        <w:rPr>
          <w:rFonts w:ascii="宋体" w:hAnsi="宋体" w:eastAsia="宋体"/>
          <w:sz w:val="24"/>
        </w:rPr>
        <w:t>张国富，张颖举，赵意焕等编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城乡一体化新趋势与协调机制构建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张国富，张颖举，赵意焕等编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本书出售、求购地址：https://www.jiaokey.com/book/detail/13278666.html</w:t>
      </w:r>
    </w:p>
    <w:p>
      <w:r>
        <w:t>更多相关图书推荐：https://www.jiaokey.com</w:t>
      </w:r>
    </w:p>
    <w:p>
      <w:r>
        <w:t>张国富，张颖举，赵意焕等编 其他作品：https://www.jiaokey.com/tag/张国富，张颖举，赵意焕等编.html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关键词搜索：https://www.jiaokey.com/tag/城乡一体化新趋势与协调机制构建.html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