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北京“十二五”时期经济和社会发展热点问题讲座</w:t>
      </w:r>
    </w:p>
    <w:p>
      <w:r>
        <w:rPr>
          <w:rFonts w:ascii="宋体" w:hAnsi="宋体" w:eastAsia="宋体"/>
          <w:sz w:val="24"/>
        </w:rPr>
        <w:t>中共北京市委组织部，北京市人力资源和社会保障局，北京市科学技术委员会组织编写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北京“十二五”时期经济和社会发展热点问题讲座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中共北京市委组织部，北京市人力资源和社会保障局，北京市科学技术委员会组织编写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本书出售、求购地址：https://www.jiaokey.com/book/detail/13278651.html</w:t>
      </w:r>
    </w:p>
    <w:p>
      <w:r>
        <w:t>更多相关图书推荐：https://www.jiaokey.com</w:t>
      </w:r>
    </w:p>
    <w:p>
      <w:r>
        <w:t>中共北京市委组织部，北京市人力资源和社会保障局，北京市科学技术委员会组织编写 其他作品：https://www.jiaokey.com/tag/中共北京市委组织部，北京市人力资源和社会保障局，北京市科学技术委员会组织编写.html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关键词搜索：https://www.jiaokey.com/tag/北京“十二五”时期经济和社会发展热点问题讲座.html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