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建筑经济专业知识与实务  中级</w:t>
      </w:r>
    </w:p>
    <w:p>
      <w:r>
        <w:rPr>
          <w:rFonts w:ascii="宋体" w:hAnsi="宋体" w:eastAsia="宋体"/>
          <w:sz w:val="24"/>
        </w:rPr>
        <w:t>人力资源社会保障部人事考试中心组织编写；刘长滨主编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人力资源社会保障部人事考试中心组织编写；刘长滨主编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本书出售、求购地址：https://www.jiaokey.com/book/detail/13278639.html</w:t>
      </w:r>
    </w:p>
    <w:p>
      <w:r>
        <w:t>更多相关图书推荐：https://www.jiaokey.com</w:t>
      </w:r>
    </w:p>
    <w:p>
      <w:r>
        <w:t>人力资源社会保障部人事考试中心组织编写；刘长滨主编 其他作品：https://www.jiaokey.com/tag/人力资源社会保障部人事考试中心组织编写；刘长滨主编.html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关键词搜索：https://www.jiaokey.com/tag/建筑经济专业知识与实务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