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会计原理与技能</w:t>
      </w:r>
    </w:p>
    <w:p>
      <w:r>
        <w:rPr>
          <w:rFonts w:ascii="宋体" w:hAnsi="宋体" w:eastAsia="宋体"/>
          <w:sz w:val="24"/>
        </w:rPr>
        <w:t>何华芬主编；褚红梅，朱丽洁，鲁少勤副主编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会计原理与技能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何华芬主编；褚红梅，朱丽洁，鲁少勤副主编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本书出售、求购地址：https://www.jiaokey.com/book/detail/13278621.html</w:t>
      </w:r>
    </w:p>
    <w:p>
      <w:r>
        <w:t>更多相关图书推荐：https://www.jiaokey.com</w:t>
      </w:r>
    </w:p>
    <w:p>
      <w:r>
        <w:t>何华芬主编；褚红梅，朱丽洁，鲁少勤副主编 其他作品：https://www.jiaokey.com/tag/何华芬主编；褚红梅，朱丽洁，鲁少勤副主编.html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关键词搜索：https://www.jiaokey.com/tag/会计原理与技能.html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