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美女推销员的60个小绝招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美女推销员的60个小绝招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本书出售、求购地址：https://www.jiaokey.com/book/detail/13278605.html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关键词搜索：https://www.jiaokey.com/tag/美女推销员的60个小绝招.html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