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商业经济管理概述学习指导</w:t>
      </w:r>
    </w:p>
    <w:p>
      <w:r>
        <w:rPr>
          <w:rFonts w:ascii="宋体" w:hAnsi="宋体" w:eastAsia="宋体"/>
          <w:sz w:val="24"/>
        </w:rPr>
        <w:t>刘志敏，陈凌明编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商业经济管理概述学习指导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刘志敏，陈凌明编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北京：中央广播电视大学出版社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本书出售、求购地址：https://www.jiaokey.com/book/detail/13278600.html</w:t>
      </w:r>
    </w:p>
    <w:p>
      <w:r>
        <w:t>更多相关图书推荐：https://www.jiaokey.com</w:t>
      </w:r>
    </w:p>
    <w:p>
      <w:r>
        <w:t>刘志敏，陈凌明编 其他作品：https://www.jiaokey.com/tag/刘志敏，陈凌明编.html</w:t>
      </w:r>
    </w:p>
    <w:p>
      <w:r>
        <w:t>北京：中央广播电视大学出版社 出版图书：https://www.jiaokey.com/tag/北京：中央广播电视大学出版社.html</w:t>
      </w:r>
    </w:p>
    <w:p>
      <w:r>
        <w:t>关键词搜索：https://www.jiaokey.com/tag/商业经济管理概述学习指导.html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