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科学认知放心消费  农产品消费安全面对面</w:t>
      </w:r>
    </w:p>
    <w:p>
      <w:r>
        <w:rPr>
          <w:rFonts w:ascii="宋体" w:hAnsi="宋体" w:eastAsia="宋体"/>
          <w:sz w:val="24"/>
        </w:rPr>
        <w:t>崔野韩，王富华编著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科学认知放心消费  农产品消费安全面对面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崔野韩，王富华编著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本书出售、求购地址：https://www.jiaokey.com/book/detail/13278569.html</w:t>
      </w:r>
    </w:p>
    <w:p>
      <w:r>
        <w:t>更多相关图书推荐：https://www.jiaokey.com</w:t>
      </w:r>
    </w:p>
    <w:p>
      <w:r>
        <w:t>崔野韩，王富华编著 其他作品：https://www.jiaokey.com/tag/崔野韩，王富华编著.html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关键词搜索：https://www.jiaokey.com/tag/科学认知放心消费  农产品消费安全面对面.html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