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深化财政改革与源头治理腐败</w:t>
      </w:r>
    </w:p>
    <w:p>
      <w:r>
        <w:rPr>
          <w:rFonts w:ascii="宋体" w:hAnsi="宋体" w:eastAsia="宋体"/>
          <w:sz w:val="24"/>
        </w:rPr>
        <w:t>高文娇主编；刘振宇，李汝金，龚益鸣副主编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85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深化财政改革与源头治理腐败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高文娇主编；刘振宇，李汝金，龚益鸣副主编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财政制度(学科: 经济体制改革 地点: 中国) 廉政建设(地点: 中国) 财政制度 经济体制改革 廉政建设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本书出售、求购地址：https://www.jiaokey.com/book/detail/13278568.html</w:t>
      </w:r>
    </w:p>
    <w:p>
      <w:r>
        <w:t>更多相关图书推荐：https://www.jiaokey.com</w:t>
      </w:r>
    </w:p>
    <w:p>
      <w:r>
        <w:t>高文娇主编；刘振宇，李汝金，龚益鸣副主编 其他作品：https://www.jiaokey.com/tag/高文娇主编；刘振宇，李汝金，龚益鸣副主编.html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关键词搜索：https://www.jiaokey.com/tag/财政制度(学科: 经济体制改革 地点: 中国) 廉政建设(地点: 中国) 财政制度 经济体制改革 廉政建设.html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