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管理必读-工作合理化与定额管理</w:t>
      </w:r>
    </w:p>
    <w:p>
      <w:r>
        <w:rPr>
          <w:rFonts w:ascii="宋体" w:hAnsi="宋体" w:eastAsia="宋体"/>
          <w:sz w:val="24"/>
        </w:rPr>
        <w:t>张贤模，张闽，胡定等编译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8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管理必读-工作合理化与定额管理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张贤模，张闽，胡定等编译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定额管理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本书出售、求购地址：https://www.jiaokey.com/book/detail/13278567.html</w:t>
      </w:r>
    </w:p>
    <w:p>
      <w:r>
        <w:t>更多相关图书推荐：https://www.jiaokey.com</w:t>
      </w:r>
    </w:p>
    <w:p>
      <w:r>
        <w:t>张贤模，张闽，胡定等编译 其他作品：https://www.jiaokey.com/tag/张贤模，张闽，胡定等编译.html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关键词搜索：https://www.jiaokey.com/tag/定额管理.html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