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书名：制度、技术与发展路径  区域视角的山地现代农业前沿报告</w:t>
      </w:r>
    </w:p>
    <w:p>
      <w:r>
        <w:t>作者：胡晓群，唐丽桂，刘清华著</w:t>
      </w:r>
    </w:p>
    <w:p>
      <w:r>
        <w:t>出版社：成都：西南交通大学出版社</w:t>
      </w:r>
    </w:p>
    <w:p>
      <w:r>
        <w:t>出版日期：2011.10</w:t>
      </w:r>
    </w:p>
    <w:p>
      <w:r>
        <w:t>总页数：192</w:t>
      </w:r>
    </w:p>
    <w:p>
      <w:r>
        <w:t>更多请访问教客网: www.jiaokey.com</w:t>
      </w:r>
    </w:p>
    <w:p>
      <w:r>
        <w:t>制度、技术与发展路径  区域视角的山地现代农业前沿报告 评论地址：https://www.jiaokey.com/book/detail/13278565.html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